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4BFE" w14:textId="77777777" w:rsidR="0057251F" w:rsidRPr="00D4541E" w:rsidRDefault="00E47A62">
      <w:pPr>
        <w:pStyle w:val="u1"/>
        <w:jc w:val="center"/>
        <w:rPr>
          <w:rFonts w:ascii="Times New Roman" w:hAnsi="Times New Roman" w:cs="Times New Roman"/>
          <w:sz w:val="44"/>
          <w:szCs w:val="44"/>
        </w:rPr>
      </w:pPr>
      <w:r w:rsidRPr="00D4541E">
        <w:rPr>
          <w:rFonts w:ascii="Times New Roman" w:hAnsi="Times New Roman" w:cs="Times New Roman"/>
          <w:sz w:val="44"/>
          <w:szCs w:val="44"/>
        </w:rPr>
        <w:t>KẾ HOẠCH 7 NGÀY “GIẢI CỨU NÃO – THỨC TỈNH BẢN THÂN”</w:t>
      </w:r>
    </w:p>
    <w:p w14:paraId="35522F1C" w14:textId="77777777" w:rsidR="0057251F" w:rsidRPr="00D4541E" w:rsidRDefault="00E47A62" w:rsidP="00D4541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4541E">
        <w:rPr>
          <w:rFonts w:ascii="Times New Roman" w:hAnsi="Times New Roman" w:cs="Times New Roman"/>
          <w:sz w:val="28"/>
          <w:szCs w:val="28"/>
        </w:rPr>
        <w:t>Dành cho học sinh THCS bị ảnh hưởng bởi hiện tượng “brainrot” – nghiện nội dung số, giảm tập trung, học sa sút. Mục tiêu: giúp học sinh nhận diện, điều chỉnh và khôi phục khả năng tập trung, sáng tạo, cảm xúc tích cực trong đời sống số.</w:t>
      </w:r>
    </w:p>
    <w:tbl>
      <w:tblPr>
        <w:tblStyle w:val="LiBang"/>
        <w:tblW w:w="8642" w:type="dxa"/>
        <w:tblLook w:val="04A0" w:firstRow="1" w:lastRow="0" w:firstColumn="1" w:lastColumn="0" w:noHBand="0" w:noVBand="1"/>
      </w:tblPr>
      <w:tblGrid>
        <w:gridCol w:w="1838"/>
        <w:gridCol w:w="1843"/>
        <w:gridCol w:w="2551"/>
        <w:gridCol w:w="2410"/>
      </w:tblGrid>
      <w:tr w:rsidR="00D4541E" w:rsidRPr="00D4541E" w14:paraId="10CDA870" w14:textId="77777777" w:rsidTr="00D4541E">
        <w:tc>
          <w:tcPr>
            <w:tcW w:w="1838" w:type="dxa"/>
          </w:tcPr>
          <w:p w14:paraId="2CE604DD" w14:textId="77777777" w:rsidR="00D4541E" w:rsidRPr="00D4541E" w:rsidRDefault="00D4541E" w:rsidP="00D454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843" w:type="dxa"/>
          </w:tcPr>
          <w:p w14:paraId="0F5554E6" w14:textId="77777777" w:rsidR="00D4541E" w:rsidRPr="00D4541E" w:rsidRDefault="00D4541E" w:rsidP="00D454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551" w:type="dxa"/>
          </w:tcPr>
          <w:p w14:paraId="57A6C163" w14:textId="77777777" w:rsidR="00D4541E" w:rsidRPr="00D4541E" w:rsidRDefault="00D4541E" w:rsidP="00D454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cụ</w:t>
            </w:r>
            <w:proofErr w:type="spellEnd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</w:p>
        </w:tc>
        <w:tc>
          <w:tcPr>
            <w:tcW w:w="2410" w:type="dxa"/>
          </w:tcPr>
          <w:p w14:paraId="7F48395D" w14:textId="77777777" w:rsidR="00D4541E" w:rsidRPr="00D4541E" w:rsidRDefault="00D4541E" w:rsidP="00D454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cuối</w:t>
            </w:r>
            <w:proofErr w:type="spellEnd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(1-5</w:t>
            </w:r>
            <w:r w:rsidRPr="00D4541E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⭐</w:t>
            </w:r>
            <w:r w:rsidRPr="00D4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4541E" w:rsidRPr="00D4541E" w14:paraId="1F877EF7" w14:textId="77777777" w:rsidTr="00D4541E">
        <w:tc>
          <w:tcPr>
            <w:tcW w:w="1838" w:type="dxa"/>
          </w:tcPr>
          <w:p w14:paraId="3CC389B5" w14:textId="77777777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1 –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“não đang mệt” </w:t>
            </w:r>
            <w:r w:rsidRPr="00D4541E">
              <w:rPr>
                <w:rFonts w:ascii="Segoe UI Emoji" w:hAnsi="Segoe UI Emoji" w:cs="Segoe UI Emoji"/>
                <w:sz w:val="28"/>
                <w:szCs w:val="28"/>
              </w:rPr>
              <w:t>🧩</w:t>
            </w:r>
          </w:p>
        </w:tc>
        <w:tc>
          <w:tcPr>
            <w:tcW w:w="1843" w:type="dxa"/>
          </w:tcPr>
          <w:p w14:paraId="3486C75C" w14:textId="77777777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Biết mình đang bị ảnh hưởng bởi brainrot</w:t>
            </w:r>
          </w:p>
        </w:tc>
        <w:tc>
          <w:tcPr>
            <w:tcW w:w="2551" w:type="dxa"/>
          </w:tcPr>
          <w:p w14:paraId="319AEFC3" w14:textId="211CCBBA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- Ghi lại 1 ngày dùng mạng: xem gì, bao lâu, cảm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</w:tcPr>
          <w:p w14:paraId="5ADE5C4B" w14:textId="4C4C24A1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41E" w:rsidRPr="00D4541E" w14:paraId="0B896CFA" w14:textId="77777777" w:rsidTr="00D4541E">
        <w:tc>
          <w:tcPr>
            <w:tcW w:w="1838" w:type="dxa"/>
          </w:tcPr>
          <w:p w14:paraId="2C1E9BC7" w14:textId="77777777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Ngày 2 – Tắt chế độ tự động </w:t>
            </w:r>
            <w:r w:rsidRPr="00D4541E">
              <w:rPr>
                <w:rFonts w:ascii="Segoe UI Emoji" w:hAnsi="Segoe UI Emoji" w:cs="Segoe UI Emoji"/>
                <w:sz w:val="28"/>
                <w:szCs w:val="28"/>
              </w:rPr>
              <w:t>🔌</w:t>
            </w:r>
          </w:p>
        </w:tc>
        <w:tc>
          <w:tcPr>
            <w:tcW w:w="1843" w:type="dxa"/>
          </w:tcPr>
          <w:p w14:paraId="2D4AF72A" w14:textId="77777777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Học cách chủ động điều khiển thời gian online</w:t>
            </w:r>
          </w:p>
        </w:tc>
        <w:tc>
          <w:tcPr>
            <w:tcW w:w="2551" w:type="dxa"/>
          </w:tcPr>
          <w:p w14:paraId="2FF8BFE1" w14:textId="41C46D10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- Tắt thông báo app không cần thiết.</w:t>
            </w:r>
            <w:r w:rsidRPr="00D4541E">
              <w:rPr>
                <w:rFonts w:ascii="Times New Roman" w:hAnsi="Times New Roman" w:cs="Times New Roman"/>
                <w:sz w:val="28"/>
                <w:szCs w:val="28"/>
              </w:rPr>
              <w:br/>
              <w:t>- Giới hạn dùng mạng ≤ 2h/ngày.</w:t>
            </w:r>
            <w:r w:rsidRPr="00D454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Dành 30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33101885" w14:textId="6F315BFD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41E" w:rsidRPr="00D4541E" w14:paraId="6468E49C" w14:textId="77777777" w:rsidTr="00D4541E">
        <w:tc>
          <w:tcPr>
            <w:tcW w:w="1838" w:type="dxa"/>
          </w:tcPr>
          <w:p w14:paraId="32267150" w14:textId="77777777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Ngày 3 – Thử sống chậm </w:t>
            </w:r>
            <w:r w:rsidRPr="00D4541E">
              <w:rPr>
                <w:rFonts w:ascii="Segoe UI Emoji" w:hAnsi="Segoe UI Emoji" w:cs="Segoe UI Emoji"/>
                <w:sz w:val="28"/>
                <w:szCs w:val="28"/>
              </w:rPr>
              <w:t>🌿</w:t>
            </w:r>
          </w:p>
        </w:tc>
        <w:tc>
          <w:tcPr>
            <w:tcW w:w="1843" w:type="dxa"/>
          </w:tcPr>
          <w:p w14:paraId="07D5D046" w14:textId="77777777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Khôi phục khả năng tập trung và cảm xúc thật</w:t>
            </w:r>
          </w:p>
        </w:tc>
        <w:tc>
          <w:tcPr>
            <w:tcW w:w="2551" w:type="dxa"/>
          </w:tcPr>
          <w:p w14:paraId="30A3C879" w14:textId="0A2847AA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- Không dùng điện thoại 1 tiếng sau khi thức dậy.</w:t>
            </w:r>
            <w:r w:rsidRPr="00D454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Quan sát thiên nhiên, trò chuyện trực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than,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62B211FC" w14:textId="296A76D7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41E" w:rsidRPr="00D4541E" w14:paraId="6E4CF1F9" w14:textId="77777777" w:rsidTr="00D4541E">
        <w:tc>
          <w:tcPr>
            <w:tcW w:w="1838" w:type="dxa"/>
          </w:tcPr>
          <w:p w14:paraId="27171C60" w14:textId="77777777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Ngày 4 – Nạp năng lượng tri thức </w:t>
            </w:r>
            <w:r w:rsidRPr="00D4541E">
              <w:rPr>
                <w:rFonts w:ascii="Segoe UI Emoji" w:hAnsi="Segoe UI Emoji" w:cs="Segoe UI Emoji"/>
                <w:sz w:val="28"/>
                <w:szCs w:val="28"/>
              </w:rPr>
              <w:t>📚</w:t>
            </w:r>
          </w:p>
        </w:tc>
        <w:tc>
          <w:tcPr>
            <w:tcW w:w="1843" w:type="dxa"/>
          </w:tcPr>
          <w:p w14:paraId="3CA85156" w14:textId="77777777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Thay thế nội dung rác bằng tri thức tích cực</w:t>
            </w:r>
          </w:p>
        </w:tc>
        <w:tc>
          <w:tcPr>
            <w:tcW w:w="2551" w:type="dxa"/>
          </w:tcPr>
          <w:p w14:paraId="20452E81" w14:textId="40981E56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- Xem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video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541E">
              <w:rPr>
                <w:rFonts w:ascii="Times New Roman" w:hAnsi="Times New Roman" w:cs="Times New Roman"/>
                <w:sz w:val="28"/>
                <w:szCs w:val="28"/>
              </w:rPr>
              <w:br/>
              <w:t>- Chia sẻ lại nội dung học được với bạn cùng lớp.</w:t>
            </w:r>
          </w:p>
        </w:tc>
        <w:tc>
          <w:tcPr>
            <w:tcW w:w="2410" w:type="dxa"/>
          </w:tcPr>
          <w:p w14:paraId="75197FE9" w14:textId="4F8C2DF6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41E" w:rsidRPr="00D4541E" w14:paraId="1F369342" w14:textId="77777777" w:rsidTr="00D4541E">
        <w:tc>
          <w:tcPr>
            <w:tcW w:w="1838" w:type="dxa"/>
          </w:tcPr>
          <w:p w14:paraId="18EBBFB1" w14:textId="77777777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Ngày 5 – Tập phản biện thông tin </w:t>
            </w:r>
            <w:r w:rsidRPr="00D4541E">
              <w:rPr>
                <w:rFonts w:ascii="Segoe UI Emoji" w:hAnsi="Segoe UI Emoji" w:cs="Segoe UI Emoji"/>
                <w:sz w:val="28"/>
                <w:szCs w:val="28"/>
              </w:rPr>
              <w:t>🔍</w:t>
            </w:r>
          </w:p>
        </w:tc>
        <w:tc>
          <w:tcPr>
            <w:tcW w:w="1843" w:type="dxa"/>
          </w:tcPr>
          <w:p w14:paraId="2725A1E0" w14:textId="77777777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Phân biệt thật – giả trong thế giới số</w:t>
            </w:r>
          </w:p>
        </w:tc>
        <w:tc>
          <w:tcPr>
            <w:tcW w:w="2551" w:type="dxa"/>
          </w:tcPr>
          <w:p w14:paraId="69BFC72B" w14:textId="77777777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- Chọn 1 tin “gây sốc” và kiểm chứng bằng 2 nguồn.</w:t>
            </w:r>
            <w:r w:rsidRPr="00D454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5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Viết lại kết luận: “Tôi tin gì, vì sao?”</w:t>
            </w:r>
          </w:p>
        </w:tc>
        <w:tc>
          <w:tcPr>
            <w:tcW w:w="2410" w:type="dxa"/>
          </w:tcPr>
          <w:p w14:paraId="68AF1146" w14:textId="62CA5099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41E" w:rsidRPr="00D4541E" w14:paraId="5FAD21E0" w14:textId="77777777" w:rsidTr="00D4541E">
        <w:tc>
          <w:tcPr>
            <w:tcW w:w="1838" w:type="dxa"/>
          </w:tcPr>
          <w:p w14:paraId="0BBC02E0" w14:textId="77777777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Ngày 6 – Kết nối ngoài đời thật </w:t>
            </w:r>
            <w:r w:rsidRPr="00D4541E">
              <w:rPr>
                <w:rFonts w:ascii="Segoe UI Emoji" w:hAnsi="Segoe UI Emoji" w:cs="Segoe UI Emoji"/>
                <w:sz w:val="28"/>
                <w:szCs w:val="28"/>
              </w:rPr>
              <w:t>🤝</w:t>
            </w:r>
          </w:p>
        </w:tc>
        <w:tc>
          <w:tcPr>
            <w:tcW w:w="1843" w:type="dxa"/>
          </w:tcPr>
          <w:p w14:paraId="46C7122F" w14:textId="77777777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Củng cố cảm xúc tích cực, giao tiếp thật</w:t>
            </w:r>
          </w:p>
        </w:tc>
        <w:tc>
          <w:tcPr>
            <w:tcW w:w="2551" w:type="dxa"/>
          </w:tcPr>
          <w:p w14:paraId="5E116180" w14:textId="77777777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- Tham gia 1 hoạt động nhóm (thể thao, dọn lớp...)</w:t>
            </w:r>
            <w:r w:rsidRPr="00D4541E">
              <w:rPr>
                <w:rFonts w:ascii="Times New Roman" w:hAnsi="Times New Roman" w:cs="Times New Roman"/>
                <w:sz w:val="28"/>
                <w:szCs w:val="28"/>
              </w:rPr>
              <w:br/>
              <w:t>- Không cầm điện thoại khi nói chuyện với bạn.</w:t>
            </w:r>
          </w:p>
        </w:tc>
        <w:tc>
          <w:tcPr>
            <w:tcW w:w="2410" w:type="dxa"/>
          </w:tcPr>
          <w:p w14:paraId="47C15A2C" w14:textId="64DF9848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41E" w:rsidRPr="00D4541E" w14:paraId="4DE7479E" w14:textId="77777777" w:rsidTr="00D4541E">
        <w:trPr>
          <w:trHeight w:val="1890"/>
        </w:trPr>
        <w:tc>
          <w:tcPr>
            <w:tcW w:w="1838" w:type="dxa"/>
          </w:tcPr>
          <w:p w14:paraId="0FF96AB1" w14:textId="77777777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7 –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tin làm chủ não bộ </w:t>
            </w:r>
            <w:r w:rsidRPr="00D4541E">
              <w:rPr>
                <w:rFonts w:ascii="Segoe UI Emoji" w:hAnsi="Segoe UI Emoji" w:cs="Segoe UI Emoji"/>
                <w:sz w:val="28"/>
                <w:szCs w:val="28"/>
              </w:rPr>
              <w:t>💪</w:t>
            </w:r>
          </w:p>
        </w:tc>
        <w:tc>
          <w:tcPr>
            <w:tcW w:w="1843" w:type="dxa"/>
          </w:tcPr>
          <w:p w14:paraId="6E7EB362" w14:textId="77777777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Đánh giá sự thay đổi và duy trì thói quen mới</w:t>
            </w:r>
          </w:p>
        </w:tc>
        <w:tc>
          <w:tcPr>
            <w:tcW w:w="2551" w:type="dxa"/>
          </w:tcPr>
          <w:p w14:paraId="0DB4A174" w14:textId="26D08F01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- Viết nhật ký 7 ngày: điều học được, điều muốn tiếp tục.</w:t>
            </w:r>
            <w:r w:rsidRPr="00D454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“cam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>não</w:t>
            </w:r>
            <w:proofErr w:type="spellEnd"/>
            <w:r w:rsidRPr="00D4541E">
              <w:rPr>
                <w:rFonts w:ascii="Times New Roman" w:hAnsi="Times New Roman" w:cs="Times New Roman"/>
                <w:sz w:val="28"/>
                <w:szCs w:val="28"/>
              </w:rPr>
              <w:t xml:space="preserve"> khỏe”.</w:t>
            </w:r>
          </w:p>
        </w:tc>
        <w:tc>
          <w:tcPr>
            <w:tcW w:w="2410" w:type="dxa"/>
          </w:tcPr>
          <w:p w14:paraId="29020785" w14:textId="29649664" w:rsidR="00D4541E" w:rsidRPr="00D4541E" w:rsidRDefault="00D4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B34B1F" w14:textId="77777777" w:rsidR="00E47A62" w:rsidRPr="00D4541E" w:rsidRDefault="00E47A62">
      <w:pPr>
        <w:rPr>
          <w:rFonts w:ascii="Times New Roman" w:hAnsi="Times New Roman" w:cs="Times New Roman"/>
          <w:sz w:val="28"/>
          <w:szCs w:val="28"/>
        </w:rPr>
      </w:pPr>
    </w:p>
    <w:sectPr w:rsidR="00E47A62" w:rsidRPr="00D4541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udo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udo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Duudong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Duudong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udo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Duudo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6721557">
    <w:abstractNumId w:val="8"/>
  </w:num>
  <w:num w:numId="2" w16cid:durableId="365495358">
    <w:abstractNumId w:val="6"/>
  </w:num>
  <w:num w:numId="3" w16cid:durableId="1644114691">
    <w:abstractNumId w:val="5"/>
  </w:num>
  <w:num w:numId="4" w16cid:durableId="1030230601">
    <w:abstractNumId w:val="4"/>
  </w:num>
  <w:num w:numId="5" w16cid:durableId="1571502435">
    <w:abstractNumId w:val="7"/>
  </w:num>
  <w:num w:numId="6" w16cid:durableId="2126805813">
    <w:abstractNumId w:val="3"/>
  </w:num>
  <w:num w:numId="7" w16cid:durableId="158234299">
    <w:abstractNumId w:val="2"/>
  </w:num>
  <w:num w:numId="8" w16cid:durableId="1804035957">
    <w:abstractNumId w:val="1"/>
  </w:num>
  <w:num w:numId="9" w16cid:durableId="191701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047ED"/>
    <w:rsid w:val="0057251F"/>
    <w:rsid w:val="00591EDB"/>
    <w:rsid w:val="006718D2"/>
    <w:rsid w:val="00AA1D8D"/>
    <w:rsid w:val="00B47730"/>
    <w:rsid w:val="00CB0664"/>
    <w:rsid w:val="00D4541E"/>
    <w:rsid w:val="00E47A6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D411171"/>
  <w14:defaultImageDpi w14:val="300"/>
  <w15:docId w15:val="{9B1649B0-6601-4C2B-8AE8-171B582B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C693F"/>
  </w:style>
  <w:style w:type="paragraph" w:styleId="u1">
    <w:name w:val="heading 1"/>
    <w:basedOn w:val="Binhthng"/>
    <w:next w:val="Binhthng"/>
    <w:link w:val="u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618BF"/>
  </w:style>
  <w:style w:type="paragraph" w:styleId="Chntrang">
    <w:name w:val="footer"/>
    <w:basedOn w:val="Binhthng"/>
    <w:link w:val="Chntrang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618BF"/>
  </w:style>
  <w:style w:type="paragraph" w:styleId="KhngDncch">
    <w:name w:val="No Spacing"/>
    <w:uiPriority w:val="1"/>
    <w:qFormat/>
    <w:rsid w:val="00FC693F"/>
    <w:pPr>
      <w:spacing w:after="0" w:line="240" w:lineRule="auto"/>
    </w:pPr>
  </w:style>
  <w:style w:type="character" w:customStyle="1" w:styleId="u1Char">
    <w:name w:val="Đầu đề 1 Char"/>
    <w:basedOn w:val="Phngmcinhcuaoanvn"/>
    <w:link w:val="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2Char">
    <w:name w:val="Đầu đề 2 Char"/>
    <w:basedOn w:val="Phngmcinhcuaoanvn"/>
    <w:link w:val="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u">
    <w:name w:val="Title"/>
    <w:basedOn w:val="Binhthng"/>
    <w:next w:val="Binhthng"/>
    <w:link w:val="Tiu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uChar">
    <w:name w:val="Tiêu đề Char"/>
    <w:basedOn w:val="Phngmcinhcuaoanvn"/>
    <w:link w:val="Ti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uphu">
    <w:name w:val="Subtitle"/>
    <w:basedOn w:val="Binhthng"/>
    <w:next w:val="Binhthng"/>
    <w:link w:val="Tiuphu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uphuChar">
    <w:name w:val="Tiêu đề phụ Char"/>
    <w:basedOn w:val="Phngmcinhcuaoanvn"/>
    <w:link w:val="Tiuph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FC693F"/>
    <w:pPr>
      <w:ind w:left="720"/>
      <w:contextualSpacing/>
    </w:pPr>
  </w:style>
  <w:style w:type="paragraph" w:styleId="ThnVnban">
    <w:name w:val="Body Text"/>
    <w:basedOn w:val="Binhthng"/>
    <w:link w:val="ThnVnbanChar"/>
    <w:uiPriority w:val="99"/>
    <w:unhideWhenUsed/>
    <w:rsid w:val="00AA1D8D"/>
    <w:pPr>
      <w:spacing w:after="120"/>
    </w:pPr>
  </w:style>
  <w:style w:type="character" w:customStyle="1" w:styleId="ThnVnbanChar">
    <w:name w:val="Thân Văn bản Char"/>
    <w:basedOn w:val="Phngmcinhcuaoanvn"/>
    <w:link w:val="ThnVnban"/>
    <w:uiPriority w:val="99"/>
    <w:rsid w:val="00AA1D8D"/>
  </w:style>
  <w:style w:type="paragraph" w:styleId="Thnvnban2">
    <w:name w:val="Body Text 2"/>
    <w:basedOn w:val="Binhthng"/>
    <w:link w:val="Thnvnban2Char"/>
    <w:uiPriority w:val="99"/>
    <w:unhideWhenUsed/>
    <w:rsid w:val="00AA1D8D"/>
    <w:pPr>
      <w:spacing w:after="120" w:line="480" w:lineRule="auto"/>
    </w:pPr>
  </w:style>
  <w:style w:type="character" w:customStyle="1" w:styleId="Thnvnban2Char">
    <w:name w:val="Thân văn bản 2 Char"/>
    <w:basedOn w:val="Phngmcinhcuaoanvn"/>
    <w:link w:val="Thnvnban2"/>
    <w:uiPriority w:val="99"/>
    <w:rsid w:val="00AA1D8D"/>
  </w:style>
  <w:style w:type="paragraph" w:styleId="Thnvnban3">
    <w:name w:val="Body Text 3"/>
    <w:basedOn w:val="Binhthng"/>
    <w:link w:val="Thnvnban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hnvnban3Char">
    <w:name w:val="Thân văn bản 3 Char"/>
    <w:basedOn w:val="Phngmcinhcuaoanvn"/>
    <w:link w:val="Thnvnban3"/>
    <w:uiPriority w:val="99"/>
    <w:rsid w:val="00AA1D8D"/>
    <w:rPr>
      <w:sz w:val="16"/>
      <w:szCs w:val="16"/>
    </w:rPr>
  </w:style>
  <w:style w:type="paragraph" w:styleId="Danhsach">
    <w:name w:val="List"/>
    <w:basedOn w:val="Binhthng"/>
    <w:uiPriority w:val="99"/>
    <w:unhideWhenUsed/>
    <w:rsid w:val="00AA1D8D"/>
    <w:pPr>
      <w:ind w:left="360" w:hanging="360"/>
      <w:contextualSpacing/>
    </w:pPr>
  </w:style>
  <w:style w:type="paragraph" w:styleId="Danhsach2">
    <w:name w:val="List 2"/>
    <w:basedOn w:val="Binhthng"/>
    <w:uiPriority w:val="99"/>
    <w:unhideWhenUsed/>
    <w:rsid w:val="00326F90"/>
    <w:pPr>
      <w:ind w:left="720" w:hanging="360"/>
      <w:contextualSpacing/>
    </w:pPr>
  </w:style>
  <w:style w:type="paragraph" w:styleId="Danhsach3">
    <w:name w:val="List 3"/>
    <w:basedOn w:val="Binhthng"/>
    <w:uiPriority w:val="99"/>
    <w:unhideWhenUsed/>
    <w:rsid w:val="00326F90"/>
    <w:pPr>
      <w:ind w:left="1080" w:hanging="360"/>
      <w:contextualSpacing/>
    </w:pPr>
  </w:style>
  <w:style w:type="paragraph" w:styleId="Duudong">
    <w:name w:val="List Bullet"/>
    <w:basedOn w:val="Binhthng"/>
    <w:uiPriority w:val="99"/>
    <w:unhideWhenUsed/>
    <w:rsid w:val="00326F90"/>
    <w:pPr>
      <w:numPr>
        <w:numId w:val="1"/>
      </w:numPr>
      <w:contextualSpacing/>
    </w:pPr>
  </w:style>
  <w:style w:type="paragraph" w:styleId="Duudong2">
    <w:name w:val="List Bullet 2"/>
    <w:basedOn w:val="Binhthng"/>
    <w:uiPriority w:val="99"/>
    <w:unhideWhenUsed/>
    <w:rsid w:val="00326F90"/>
    <w:pPr>
      <w:numPr>
        <w:numId w:val="2"/>
      </w:numPr>
      <w:contextualSpacing/>
    </w:pPr>
  </w:style>
  <w:style w:type="paragraph" w:styleId="Duudong3">
    <w:name w:val="List Bullet 3"/>
    <w:basedOn w:val="Binhthng"/>
    <w:uiPriority w:val="99"/>
    <w:unhideWhenUsed/>
    <w:rsid w:val="00326F90"/>
    <w:pPr>
      <w:numPr>
        <w:numId w:val="3"/>
      </w:numPr>
      <w:contextualSpacing/>
    </w:pPr>
  </w:style>
  <w:style w:type="paragraph" w:styleId="Sudong">
    <w:name w:val="List Number"/>
    <w:basedOn w:val="Binhthng"/>
    <w:uiPriority w:val="99"/>
    <w:unhideWhenUsed/>
    <w:rsid w:val="00326F90"/>
    <w:pPr>
      <w:numPr>
        <w:numId w:val="5"/>
      </w:numPr>
      <w:contextualSpacing/>
    </w:pPr>
  </w:style>
  <w:style w:type="paragraph" w:styleId="Sudong2">
    <w:name w:val="List Number 2"/>
    <w:basedOn w:val="Binhthng"/>
    <w:uiPriority w:val="99"/>
    <w:unhideWhenUsed/>
    <w:rsid w:val="0029639D"/>
    <w:pPr>
      <w:numPr>
        <w:numId w:val="6"/>
      </w:numPr>
      <w:contextualSpacing/>
    </w:pPr>
  </w:style>
  <w:style w:type="paragraph" w:styleId="Sudong3">
    <w:name w:val="List Number 3"/>
    <w:basedOn w:val="Binhthng"/>
    <w:uiPriority w:val="99"/>
    <w:unhideWhenUsed/>
    <w:rsid w:val="0029639D"/>
    <w:pPr>
      <w:numPr>
        <w:numId w:val="7"/>
      </w:numPr>
      <w:contextualSpacing/>
    </w:pPr>
  </w:style>
  <w:style w:type="paragraph" w:styleId="Danhsachlintuc">
    <w:name w:val="List Continue"/>
    <w:basedOn w:val="Binhthng"/>
    <w:uiPriority w:val="99"/>
    <w:unhideWhenUsed/>
    <w:rsid w:val="0029639D"/>
    <w:pPr>
      <w:spacing w:after="120"/>
      <w:ind w:left="360"/>
      <w:contextualSpacing/>
    </w:pPr>
  </w:style>
  <w:style w:type="paragraph" w:styleId="Danhsachlintuc2">
    <w:name w:val="List Continue 2"/>
    <w:basedOn w:val="Binhthng"/>
    <w:uiPriority w:val="99"/>
    <w:unhideWhenUsed/>
    <w:rsid w:val="0029639D"/>
    <w:pPr>
      <w:spacing w:after="120"/>
      <w:ind w:left="720"/>
      <w:contextualSpacing/>
    </w:pPr>
  </w:style>
  <w:style w:type="paragraph" w:styleId="Danhsachlintuc3">
    <w:name w:val="List Continue 3"/>
    <w:basedOn w:val="Binhthng"/>
    <w:uiPriority w:val="99"/>
    <w:unhideWhenUsed/>
    <w:rsid w:val="0029639D"/>
    <w:pPr>
      <w:spacing w:after="120"/>
      <w:ind w:left="1080"/>
      <w:contextualSpacing/>
    </w:pPr>
  </w:style>
  <w:style w:type="paragraph" w:styleId="VnbanMacro">
    <w:name w:val="macro"/>
    <w:link w:val="Vnban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VnbanMacroChar">
    <w:name w:val="Văn bản Macro Char"/>
    <w:basedOn w:val="Phngmcinhcuaoanvn"/>
    <w:link w:val="VnbanMacro"/>
    <w:uiPriority w:val="99"/>
    <w:rsid w:val="0029639D"/>
    <w:rPr>
      <w:rFonts w:ascii="Courier" w:hAnsi="Courier"/>
      <w:sz w:val="20"/>
      <w:szCs w:val="20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FC693F"/>
    <w:rPr>
      <w:i/>
      <w:iCs/>
      <w:color w:val="000000" w:themeColor="text1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FC693F"/>
    <w:rPr>
      <w:i/>
      <w:iCs/>
      <w:color w:val="000000" w:themeColor="text1"/>
    </w:rPr>
  </w:style>
  <w:style w:type="character" w:customStyle="1" w:styleId="u4Char">
    <w:name w:val="Đầu đề 4 Char"/>
    <w:basedOn w:val="Phngmcinhcuaoanvn"/>
    <w:link w:val="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5Char">
    <w:name w:val="Đầu đề 5 Char"/>
    <w:basedOn w:val="Phngmcinhcuaoanvn"/>
    <w:link w:val="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u7Char">
    <w:name w:val="Đầu đề 7 Char"/>
    <w:basedOn w:val="Phngmcinhcuaoanvn"/>
    <w:link w:val="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8Char">
    <w:name w:val="Đầu đề 8 Char"/>
    <w:basedOn w:val="Phngmcinhcuaoanvn"/>
    <w:link w:val="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u9Char">
    <w:name w:val="Đầu đề 9 Char"/>
    <w:basedOn w:val="Phngmcinhcuaoanvn"/>
    <w:link w:val="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huthich">
    <w:name w:val="caption"/>
    <w:basedOn w:val="Binhthng"/>
    <w:next w:val="Binhthng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Manh">
    <w:name w:val="Strong"/>
    <w:basedOn w:val="Phngmcinhcuaoanvn"/>
    <w:uiPriority w:val="22"/>
    <w:qFormat/>
    <w:rsid w:val="00FC693F"/>
    <w:rPr>
      <w:b/>
      <w:bCs/>
    </w:rPr>
  </w:style>
  <w:style w:type="character" w:styleId="Nhnmanh">
    <w:name w:val="Emphasis"/>
    <w:basedOn w:val="Phngmcinhcuaoanvn"/>
    <w:uiPriority w:val="20"/>
    <w:qFormat/>
    <w:rsid w:val="00FC693F"/>
    <w:rPr>
      <w:i/>
      <w:iCs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haykepmChar">
    <w:name w:val="Nháy kép Đậm Char"/>
    <w:basedOn w:val="Phngmcinhcuaoanvn"/>
    <w:link w:val="Nhaykepm"/>
    <w:uiPriority w:val="30"/>
    <w:rsid w:val="00FC693F"/>
    <w:rPr>
      <w:b/>
      <w:bCs/>
      <w:i/>
      <w:iCs/>
      <w:color w:val="4F81BD" w:themeColor="accent1"/>
    </w:rPr>
  </w:style>
  <w:style w:type="character" w:styleId="NhnmanhTinht">
    <w:name w:val="Subtle Emphasis"/>
    <w:basedOn w:val="Phngmcinhcuaoanvn"/>
    <w:uiPriority w:val="19"/>
    <w:qFormat/>
    <w:rsid w:val="00FC693F"/>
    <w:rPr>
      <w:i/>
      <w:iCs/>
      <w:color w:val="808080" w:themeColor="text1" w:themeTint="7F"/>
    </w:rPr>
  </w:style>
  <w:style w:type="character" w:styleId="NhnmnhThm">
    <w:name w:val="Intense Emphasis"/>
    <w:basedOn w:val="Phngmcinhcuaoanvn"/>
    <w:uiPriority w:val="21"/>
    <w:qFormat/>
    <w:rsid w:val="00FC693F"/>
    <w:rPr>
      <w:b/>
      <w:bCs/>
      <w:i/>
      <w:iCs/>
      <w:color w:val="4F81BD" w:themeColor="accent1"/>
    </w:rPr>
  </w:style>
  <w:style w:type="character" w:styleId="ThamchiuTinht">
    <w:name w:val="Subtle Reference"/>
    <w:basedOn w:val="Phngmcinhcuaoanvn"/>
    <w:uiPriority w:val="31"/>
    <w:qFormat/>
    <w:rsid w:val="00FC693F"/>
    <w:rPr>
      <w:smallCaps/>
      <w:color w:val="C0504D" w:themeColor="accent2"/>
      <w:u w:val="single"/>
    </w:rPr>
  </w:style>
  <w:style w:type="character" w:styleId="ThamchiuNhnmnh">
    <w:name w:val="Intense Reference"/>
    <w:basedOn w:val="Phngmcinhcuaoanvn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uSach">
    <w:name w:val="Book Title"/>
    <w:basedOn w:val="Phngmcinhcuaoanvn"/>
    <w:uiPriority w:val="33"/>
    <w:qFormat/>
    <w:rsid w:val="00FC693F"/>
    <w:rPr>
      <w:b/>
      <w:bCs/>
      <w:smallCaps/>
      <w:spacing w:val="5"/>
    </w:rPr>
  </w:style>
  <w:style w:type="paragraph" w:styleId="uMucluc">
    <w:name w:val="TOC Heading"/>
    <w:basedOn w:val="u1"/>
    <w:next w:val="Binhthng"/>
    <w:uiPriority w:val="39"/>
    <w:semiHidden/>
    <w:unhideWhenUsed/>
    <w:qFormat/>
    <w:rsid w:val="00FC693F"/>
    <w:pPr>
      <w:outlineLvl w:val="9"/>
    </w:pPr>
  </w:style>
  <w:style w:type="table" w:styleId="LiBang">
    <w:name w:val="Table Grid"/>
    <w:basedOn w:val="BangThngthng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nnMausang">
    <w:name w:val="Light Shading"/>
    <w:basedOn w:val="BangThngthng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nnMausang-Nhnmanh1">
    <w:name w:val="Light Shading Accent 1"/>
    <w:basedOn w:val="BangThngthng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nnMausang-Nhnmanh2">
    <w:name w:val="Light Shading Accent 2"/>
    <w:basedOn w:val="BangThngthng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nnMausang-Nhnmanh3">
    <w:name w:val="Light Shading Accent 3"/>
    <w:basedOn w:val="BangThngthng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nnMausang-Nhnmanh4">
    <w:name w:val="Light Shading Accent 4"/>
    <w:basedOn w:val="BangThngthng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nnMausang-Nhnmanh5">
    <w:name w:val="Light Shading Accent 5"/>
    <w:basedOn w:val="BangThngthng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nnMausang-Nhnmanh6">
    <w:name w:val="Light Shading Accent 6"/>
    <w:basedOn w:val="BangThngthng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DanhsachMausang">
    <w:name w:val="Light List"/>
    <w:basedOn w:val="BangThngthng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DanhsachMausang-Nhnmanh1">
    <w:name w:val="Light List Accent 1"/>
    <w:basedOn w:val="BangThngthng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DanhsachMausang-Nhnmanh2">
    <w:name w:val="Light List Accent 2"/>
    <w:basedOn w:val="BangThngthng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DanhsachMausang-Nhnmanh3">
    <w:name w:val="Light List Accent 3"/>
    <w:basedOn w:val="BangThngthng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DanhsachMausang-Nhnmanh4">
    <w:name w:val="Light List Accent 4"/>
    <w:basedOn w:val="BangThngthng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DanhsachMausang-Nhnmanh5">
    <w:name w:val="Light List Accent 5"/>
    <w:basedOn w:val="BangThngthng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nhsachMausang-Nhnmanh6">
    <w:name w:val="Light List Accent 6"/>
    <w:basedOn w:val="BangThngthng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Mausang">
    <w:name w:val="Light Grid"/>
    <w:basedOn w:val="BangThngthng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Mausang-Nhnmanh1">
    <w:name w:val="Light Grid Accent 1"/>
    <w:basedOn w:val="BangThngthng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Mausang-Nhnmanh2">
    <w:name w:val="Light Grid Accent 2"/>
    <w:basedOn w:val="BangThngthng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Mausang-Nhnmanh3">
    <w:name w:val="Light Grid Accent 3"/>
    <w:basedOn w:val="BangThngthng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Mausang-Nhnmanh4">
    <w:name w:val="Light Grid Accent 4"/>
    <w:basedOn w:val="BangThngthng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Mausang-Nhnmanh5">
    <w:name w:val="Light Grid Accent 5"/>
    <w:basedOn w:val="BangThngthng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Mausang-Nhnmanh6">
    <w:name w:val="Light Grid Accent 6"/>
    <w:basedOn w:val="BangThngthng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nnVa1">
    <w:name w:val="Medium Shading 1"/>
    <w:basedOn w:val="BangThngthng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1">
    <w:name w:val="Medium Shading 1 Accent 1"/>
    <w:basedOn w:val="BangThngthng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2">
    <w:name w:val="Medium Shading 1 Accent 2"/>
    <w:basedOn w:val="BangThngthng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3">
    <w:name w:val="Medium Shading 1 Accent 3"/>
    <w:basedOn w:val="BangThngthng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4">
    <w:name w:val="Medium Shading 1 Accent 4"/>
    <w:basedOn w:val="BangThngthng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5">
    <w:name w:val="Medium Shading 1 Accent 5"/>
    <w:basedOn w:val="BangThngthng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6">
    <w:name w:val="Medium Shading 1 Accent 6"/>
    <w:basedOn w:val="BangThngthng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2">
    <w:name w:val="Medium Shading 2"/>
    <w:basedOn w:val="BangThngthng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nnVa2-Nhnmanh1">
    <w:name w:val="Medium Shading 2 Accent 1"/>
    <w:basedOn w:val="BangThngthng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nnVa2-Nhnmanh2">
    <w:name w:val="Medium Shading 2 Accent 2"/>
    <w:basedOn w:val="BangThngthng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nnVa2-Nhnmanh3">
    <w:name w:val="Medium Shading 2 Accent 3"/>
    <w:basedOn w:val="BangThngthng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nnVa2-Nhnmanh4">
    <w:name w:val="Medium Shading 2 Accent 4"/>
    <w:basedOn w:val="BangThngthng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nnVa2-Nhnmanh5">
    <w:name w:val="Medium Shading 2 Accent 5"/>
    <w:basedOn w:val="BangThngthng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nnVa2-Nhnmanh6">
    <w:name w:val="Medium Shading 2 Accent 6"/>
    <w:basedOn w:val="BangThngthng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nhsachVa1">
    <w:name w:val="Medium List 1"/>
    <w:basedOn w:val="BangThngthng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DanhsachVa1-Nhnmanh1">
    <w:name w:val="Medium List 1 Accent 1"/>
    <w:basedOn w:val="BangThngthng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DanhsachVa1-Nhnmanh2">
    <w:name w:val="Medium List 1 Accent 2"/>
    <w:basedOn w:val="BangThngthng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DanhsachVa1-Nhnmanh3">
    <w:name w:val="Medium List 1 Accent 3"/>
    <w:basedOn w:val="BangThngthng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DanhsachVa1-Nhnmanh4">
    <w:name w:val="Medium List 1 Accent 4"/>
    <w:basedOn w:val="BangThngthng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DanhsachVa1-Nhnmanh5">
    <w:name w:val="Medium List 1 Accent 5"/>
    <w:basedOn w:val="BangThngthng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DanhsachVa1-Nhnmanh6">
    <w:name w:val="Medium List 1 Accent 6"/>
    <w:basedOn w:val="BangThngthng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DanhsachVa2">
    <w:name w:val="Medium List 2"/>
    <w:basedOn w:val="BangThngthng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1">
    <w:name w:val="Medium List 2 Accent 1"/>
    <w:basedOn w:val="BangThngthng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2">
    <w:name w:val="Medium List 2 Accent 2"/>
    <w:basedOn w:val="BangThngthng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3">
    <w:name w:val="Medium List 2 Accent 3"/>
    <w:basedOn w:val="BangThngthng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4">
    <w:name w:val="Medium List 2 Accent 4"/>
    <w:basedOn w:val="BangThngthng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5">
    <w:name w:val="Medium List 2 Accent 5"/>
    <w:basedOn w:val="BangThngthng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6">
    <w:name w:val="Medium List 2 Accent 6"/>
    <w:basedOn w:val="BangThngthng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Va1">
    <w:name w:val="Medium Grid 1"/>
    <w:basedOn w:val="BangThngthng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Va1-Nhnmanh1">
    <w:name w:val="Medium Grid 1 Accent 1"/>
    <w:basedOn w:val="BangThngthng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Va1-Nhnmanh2">
    <w:name w:val="Medium Grid 1 Accent 2"/>
    <w:basedOn w:val="BangThngthng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Va1-Nhnmanh3">
    <w:name w:val="Medium Grid 1 Accent 3"/>
    <w:basedOn w:val="BangThngthng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Va1-Nhnmanh4">
    <w:name w:val="Medium Grid 1 Accent 4"/>
    <w:basedOn w:val="BangThngthng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Va1-Nhnmanh5">
    <w:name w:val="Medium Grid 1 Accent 5"/>
    <w:basedOn w:val="BangThngthng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Va1-Nhnmanh6">
    <w:name w:val="Medium Grid 1 Accent 6"/>
    <w:basedOn w:val="BangThngthng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Va2">
    <w:name w:val="Medium Grid 2"/>
    <w:basedOn w:val="BangThngthng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Va2-Nhnmanh1">
    <w:name w:val="Medium Grid 2 Accent 1"/>
    <w:basedOn w:val="BangThngthng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Va2-Nhnmanh2">
    <w:name w:val="Medium Grid 2 Accent 2"/>
    <w:basedOn w:val="BangThngthng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Va2-Nhnmanh3">
    <w:name w:val="Medium Grid 2 Accent 3"/>
    <w:basedOn w:val="BangThngthng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Va2-Nhnmanh4">
    <w:name w:val="Medium Grid 2 Accent 4"/>
    <w:basedOn w:val="BangThngthng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Va2-Nhnmanh5">
    <w:name w:val="Medium Grid 2 Accent 5"/>
    <w:basedOn w:val="BangThngthng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Va2-Nhnmanh6">
    <w:name w:val="Medium Grid 2 Accent 6"/>
    <w:basedOn w:val="BangThngthng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Va3">
    <w:name w:val="Medium Grid 3"/>
    <w:basedOn w:val="BangThngthng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LiVa3-Nhnmanh1">
    <w:name w:val="Medium Grid 3 Accent 1"/>
    <w:basedOn w:val="BangThngthng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Va3-Nhnmanh2">
    <w:name w:val="Medium Grid 3 Accent 2"/>
    <w:basedOn w:val="BangThngthng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Va3-Nhnmanh3">
    <w:name w:val="Medium Grid 3 Accent 3"/>
    <w:basedOn w:val="BangThngthng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Va3-Nhnmanh4">
    <w:name w:val="Medium Grid 3 Accent 4"/>
    <w:basedOn w:val="BangThngthng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Va3-Nhnmanh5">
    <w:name w:val="Medium Grid 3 Accent 5"/>
    <w:basedOn w:val="BangThngthng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Va3-Nhnmanh6">
    <w:name w:val="Medium Grid 3 Accent 6"/>
    <w:basedOn w:val="BangThngthng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nhsachSm">
    <w:name w:val="Dark List"/>
    <w:basedOn w:val="BangThngthng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nhsachSm-Nhnmanh1">
    <w:name w:val="Dark List Accent 1"/>
    <w:basedOn w:val="BangThngthng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nhsachSm-Nhnmanh2">
    <w:name w:val="Dark List Accent 2"/>
    <w:basedOn w:val="BangThngthng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nhsachSm-Nhnmanh3">
    <w:name w:val="Dark List Accent 3"/>
    <w:basedOn w:val="BangThngthng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nhsachSm-Nhnmanh4">
    <w:name w:val="Dark List Accent 4"/>
    <w:basedOn w:val="BangThngthng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nhsachSm-Nhnmanh5">
    <w:name w:val="Dark List Accent 5"/>
    <w:basedOn w:val="BangThngthng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nhsachSm-Nhnmanh6">
    <w:name w:val="Dark List Accent 6"/>
    <w:basedOn w:val="BangThngthng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nnScs">
    <w:name w:val="Colorful Shading"/>
    <w:basedOn w:val="BangThngthng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nnScs-Nhnmanh1">
    <w:name w:val="Colorful Shading Accent 1"/>
    <w:basedOn w:val="BangThngthng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nnScs-Nhnmanh2">
    <w:name w:val="Colorful Shading Accent 2"/>
    <w:basedOn w:val="BangThngthng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nnScs-Nhnmanh3">
    <w:name w:val="Colorful Shading Accent 3"/>
    <w:basedOn w:val="BangThngthng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nnScs-Nhnmanh4">
    <w:name w:val="Colorful Shading Accent 4"/>
    <w:basedOn w:val="BangThngthng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nnScs-Nhnmanh5">
    <w:name w:val="Colorful Shading Accent 5"/>
    <w:basedOn w:val="BangThngthng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nnScs-Nhnmanh6">
    <w:name w:val="Colorful Shading Accent 6"/>
    <w:basedOn w:val="BangThngthng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nhsachScs">
    <w:name w:val="Colorful List"/>
    <w:basedOn w:val="BangThngthng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anhsachScs-Nhnmanh1">
    <w:name w:val="Colorful List Accent 1"/>
    <w:basedOn w:val="BangThngthng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DanhsachScs-Nhnmanh2">
    <w:name w:val="Colorful List Accent 2"/>
    <w:basedOn w:val="BangThngthng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DanhsachScs-Nhnmanh3">
    <w:name w:val="Colorful List Accent 3"/>
    <w:basedOn w:val="BangThngthng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DanhsachScs-Nhnmanh4">
    <w:name w:val="Colorful List Accent 4"/>
    <w:basedOn w:val="BangThngthng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DanhsachScs-Nhnmanh5">
    <w:name w:val="Colorful List Accent 5"/>
    <w:basedOn w:val="BangThngthng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DanhsachScs-Nhnmanh6">
    <w:name w:val="Colorful List Accent 6"/>
    <w:basedOn w:val="BangThngthng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cs">
    <w:name w:val="Colorful Grid"/>
    <w:basedOn w:val="BangThngthng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cs-Nhnmanh1">
    <w:name w:val="Colorful Grid Accent 1"/>
    <w:basedOn w:val="BangThngthng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cs-Nhnmanh2">
    <w:name w:val="Colorful Grid Accent 2"/>
    <w:basedOn w:val="BangThngthng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Scs-Nhnmanh3">
    <w:name w:val="Colorful Grid Accent 3"/>
    <w:basedOn w:val="BangThngthng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cs-Nhnmanh4">
    <w:name w:val="Colorful Grid Accent 4"/>
    <w:basedOn w:val="BangThngthng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Scs-Nhnmanh5">
    <w:name w:val="Colorful Grid Accent 5"/>
    <w:basedOn w:val="BangThngthng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cs-Nhnmanh6">
    <w:name w:val="Colorful Grid Accent 6"/>
    <w:basedOn w:val="BangThngthng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EB3C34-7D0F-411D-8549-C79D4368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minh phu ph</cp:lastModifiedBy>
  <cp:revision>2</cp:revision>
  <dcterms:created xsi:type="dcterms:W3CDTF">2025-10-15T16:57:00Z</dcterms:created>
  <dcterms:modified xsi:type="dcterms:W3CDTF">2025-10-15T16:57:00Z</dcterms:modified>
  <cp:category/>
</cp:coreProperties>
</file>